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Тараса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7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</w:t>
      </w:r>
      <w:r>
        <w:rPr>
          <w:rFonts w:ascii="Times New Roman" w:eastAsia="Times New Roman" w:hAnsi="Times New Roman" w:cs="Times New Roman"/>
          <w:sz w:val="28"/>
          <w:szCs w:val="28"/>
        </w:rPr>
        <w:t>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Рипа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31113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Тараса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8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31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5-94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z w:val="18"/>
          <w:szCs w:val="18"/>
        </w:rPr>
        <w:t>-2602/2024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720 11601153010006140,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0412365400575009482415121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40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1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OrganizationNamegrp-22rplc-11">
    <w:name w:val="cat-OrganizationName grp-22 rplc-11"/>
    <w:basedOn w:val="DefaultParagraphFont"/>
  </w:style>
  <w:style w:type="character" w:customStyle="1" w:styleId="cat-PassportDatagrp-21rplc-12">
    <w:name w:val="cat-PassportData grp-21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ExternalSystemDefinedgrp-27rplc-14">
    <w:name w:val="cat-ExternalSystemDefined grp-27 rplc-14"/>
    <w:basedOn w:val="DefaultParagraphFont"/>
  </w:style>
  <w:style w:type="character" w:customStyle="1" w:styleId="cat-OrganizationNamegrp-22rplc-15">
    <w:name w:val="cat-OrganizationName grp-22 rplc-15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Sumgrp-18rplc-28">
    <w:name w:val="cat-Sum grp-18 rplc-28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4rplc-40">
    <w:name w:val="cat-Address grp-4 rplc-40"/>
    <w:basedOn w:val="DefaultParagraphFont"/>
  </w:style>
  <w:style w:type="character" w:customStyle="1" w:styleId="cat-SumInWordsgrp-19rplc-41">
    <w:name w:val="cat-SumInWords grp-19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